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产 品 购 销 合 同</w:t>
      </w:r>
    </w:p>
    <w:p>
      <w:pPr>
        <w:jc w:val="right"/>
      </w:pPr>
      <w:r>
        <w:t>合同编号：{{contract_no}}</w:t>
      </w:r>
    </w:p>
    <w:p>
      <w:r>
        <w:t>买方（甲方）：{{buyer_name}}</w:t>
      </w:r>
    </w:p>
    <w:p>
      <w:r>
        <w:t>纳税人识别号：{{buyer_tax_id}}</w:t>
      </w:r>
    </w:p>
    <w:p>
      <w:r>
        <w:t>地址：{{buyer_address}}    电话：{{buyer_phone}}</w:t>
      </w:r>
    </w:p>
    <w:p>
      <w:r>
        <w:t>开户行：{{buyer_bank}}    账号：{{buyer_bank_account}}</w:t>
      </w:r>
    </w:p>
    <w:p/>
    <w:p>
      <w:r>
        <w:t>卖方（乙方）：{{seller_name}}</w:t>
      </w:r>
    </w:p>
    <w:p>
      <w:r>
        <w:t>纳税人识别号：{{seller_tax_id}}</w:t>
      </w:r>
    </w:p>
    <w:p>
      <w:r>
        <w:t>地址：{{seller_address}}    电话：{{seller_phone}}</w:t>
      </w:r>
    </w:p>
    <w:p>
      <w:r>
        <w:t>开户行：{{seller_bank}}    账号：{{seller_bank_account}}</w:t>
      </w:r>
    </w:p>
    <w:p/>
    <w:p>
      <w:r>
        <w:t>经甲乙双方友好协商，就甲方向乙方采购以下产品达成如下协议：</w:t>
      </w:r>
    </w:p>
    <w:p/>
    <w:p>
      <w:r>
        <w:rPr>
          <w:b/>
        </w:rPr>
        <w:t>一、产品明细</w:t>
      </w:r>
    </w:p>
    <w:p>
      <w:r>
        <w:t>{{items_table}}</w:t>
      </w:r>
    </w:p>
    <w:p/>
    <w:p>
      <w:r>
        <w:t>合计（不含税）：人民币 {{total_excl_tax}} 元</w:t>
      </w:r>
    </w:p>
    <w:p>
      <w:r>
        <w:t>合计（含税）：人民币 {{total_incl_tax}} 元</w:t>
      </w:r>
    </w:p>
    <w:p>
      <w:r>
        <w:t>大写金额：{{total_cn}}</w:t>
      </w:r>
    </w:p>
    <w:p/>
    <w:p>
      <w:r>
        <w:rPr>
          <w:b/>
        </w:rPr>
        <w:t>二、付款条件</w:t>
      </w:r>
    </w:p>
    <w:p>
      <w:r>
        <w:t>{{payment_terms}}</w:t>
      </w:r>
    </w:p>
    <w:p/>
    <w:p>
      <w:r>
        <w:rPr>
          <w:b/>
        </w:rPr>
        <w:t>三、运费条款</w:t>
      </w:r>
    </w:p>
    <w:p>
      <w:r>
        <w:t>{{shipping_terms}}</w:t>
      </w:r>
    </w:p>
    <w:p/>
    <w:p>
      <w:r>
        <w:rPr>
          <w:b/>
        </w:rPr>
        <w:t>四、备注</w:t>
      </w:r>
    </w:p>
    <w:p>
      <w:r>
        <w:t>{{remark}}</w:t>
      </w:r>
    </w:p>
    <w:p/>
    <w:p>
      <w:r>
        <w:rPr>
          <w:b/>
        </w:rPr>
        <w:t>五、合同签署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买方（甲方）</w:t>
            </w:r>
          </w:p>
        </w:tc>
        <w:tc>
          <w:tcPr>
            <w:tcW w:type="dxa" w:w="4320"/>
          </w:tcPr>
          <w:p>
            <w:r>
              <w:t>卖方（乙方）</w:t>
            </w:r>
          </w:p>
        </w:tc>
      </w:tr>
      <w:tr>
        <w:tc>
          <w:tcPr>
            <w:tcW w:type="dxa" w:w="4320"/>
          </w:tcPr>
          <w:p>
            <w:r>
              <w:t>{{buyer_name}}</w:t>
            </w:r>
          </w:p>
        </w:tc>
        <w:tc>
          <w:tcPr>
            <w:tcW w:type="dxa" w:w="4320"/>
          </w:tcPr>
          <w:p>
            <w:r>
              <w:t>{{seller_name}}</w:t>
            </w:r>
          </w:p>
        </w:tc>
      </w:tr>
      <w:tr>
        <w:tc>
          <w:tcPr>
            <w:tcW w:type="dxa" w:w="4320"/>
          </w:tcPr>
          <w:p>
            <w:r>
              <w:t>联系人签字：          日期：{{sign_date}}</w:t>
            </w:r>
          </w:p>
        </w:tc>
        <w:tc>
          <w:tcPr>
            <w:tcW w:type="dxa" w:w="4320"/>
          </w:tcPr>
          <w:p>
            <w:r>
              <w:t>联系人签字：          日期：{{sign_date}}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